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017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2602/2024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1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Макаренко Петра Васильевича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2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Макаренко П.В.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1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Style w:val="cat-Sumgrp-18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постановлению по делу об административном правонарушении от </w:t>
      </w:r>
      <w:r>
        <w:rPr>
          <w:rStyle w:val="cat-Dategrp-9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17636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Макаренко 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Макаренко П.В.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Макаренко 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10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Style w:val="cat-Dategrp-9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86240124017636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11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Макаренко 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Макаренко 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0rplc-2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Макаренко Петра Васильевича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Style w:val="cat-Sumgrp-19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2rplc-33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017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7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8rplc-4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0412365400575010172420119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7rplc-4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6rplc-4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5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1rplc-4">
    <w:name w:val="cat-UserDefined grp-31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UserDefinedgrp-31rplc-12">
    <w:name w:val="cat-UserDefined grp-31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PassportDatagrp-22rplc-14">
    <w:name w:val="cat-PassportData grp-22 rplc-14"/>
    <w:basedOn w:val="DefaultParagraphFont"/>
  </w:style>
  <w:style w:type="character" w:customStyle="1" w:styleId="cat-UserDefinedgrp-31rplc-16">
    <w:name w:val="cat-UserDefined grp-31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Sumgrp-18rplc-18">
    <w:name w:val="cat-Sum grp-18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SumInWordsgrp-20rplc-28">
    <w:name w:val="cat-SumInWords grp-20 rplc-28"/>
    <w:basedOn w:val="DefaultParagraphFont"/>
  </w:style>
  <w:style w:type="character" w:customStyle="1" w:styleId="cat-Sumgrp-19rplc-30">
    <w:name w:val="cat-Sum grp-19 rplc-30"/>
    <w:basedOn w:val="DefaultParagraphFont"/>
  </w:style>
  <w:style w:type="character" w:customStyle="1" w:styleId="cat-Dategrp-12rplc-33">
    <w:name w:val="cat-Date grp-12 rplc-33"/>
    <w:basedOn w:val="DefaultParagraphFont"/>
  </w:style>
  <w:style w:type="character" w:customStyle="1" w:styleId="cat-Addressgrp-5rplc-35">
    <w:name w:val="cat-Address grp-5 rplc-35"/>
    <w:basedOn w:val="DefaultParagraphFont"/>
  </w:style>
  <w:style w:type="character" w:customStyle="1" w:styleId="cat-Addressgrp-5rplc-36">
    <w:name w:val="cat-Address grp-5 rplc-36"/>
    <w:basedOn w:val="DefaultParagraphFont"/>
  </w:style>
  <w:style w:type="character" w:customStyle="1" w:styleId="cat-PhoneNumbergrp-23rplc-37">
    <w:name w:val="cat-PhoneNumber grp-23 rplc-37"/>
    <w:basedOn w:val="DefaultParagraphFont"/>
  </w:style>
  <w:style w:type="character" w:customStyle="1" w:styleId="cat-PhoneNumbergrp-24rplc-38">
    <w:name w:val="cat-PhoneNumber grp-24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PhoneNumbergrp-28rplc-42">
    <w:name w:val="cat-PhoneNumber grp-28 rplc-42"/>
    <w:basedOn w:val="DefaultParagraphFont"/>
  </w:style>
  <w:style w:type="character" w:customStyle="1" w:styleId="cat-Addressgrp-7rplc-43">
    <w:name w:val="cat-Address grp-7 rplc-43"/>
    <w:basedOn w:val="DefaultParagraphFont"/>
  </w:style>
  <w:style w:type="character" w:customStyle="1" w:styleId="cat-Addressgrp-6rplc-44">
    <w:name w:val="cat-Address grp-6 rplc-44"/>
    <w:basedOn w:val="DefaultParagraphFont"/>
  </w:style>
  <w:style w:type="character" w:customStyle="1" w:styleId="cat-SumInWordsgrp-20rplc-45">
    <w:name w:val="cat-SumInWords grp-20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